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44" w:rsidRDefault="00F721DD">
      <w:pPr>
        <w:pStyle w:val="Titolo1"/>
        <w:jc w:val="center"/>
      </w:pPr>
      <w:r>
        <w:t>DOMANDA DI MANIFESTAZIONE DI INTERESSE</w:t>
      </w:r>
    </w:p>
    <w:p w:rsidR="00F72944" w:rsidRDefault="00F721DD">
      <w:pPr>
        <w:jc w:val="center"/>
      </w:pPr>
      <w:r>
        <w:t xml:space="preserve">per la </w:t>
      </w:r>
      <w:proofErr w:type="spellStart"/>
      <w:r>
        <w:t>collaborazione</w:t>
      </w:r>
      <w:proofErr w:type="spellEnd"/>
      <w:r>
        <w:t xml:space="preserve"> </w:t>
      </w:r>
      <w:proofErr w:type="spellStart"/>
      <w:r>
        <w:t>volontaria</w:t>
      </w:r>
      <w:proofErr w:type="spellEnd"/>
      <w:r>
        <w:t xml:space="preserve"> nella gestione delle visite guidate presso la</w:t>
      </w:r>
      <w:r>
        <w:br/>
        <w:t>CRIPTA DI SANTO STEFANO O SAN GIORGIO – VICO BIANCO</w:t>
      </w:r>
    </w:p>
    <w:p w:rsidR="00F72944" w:rsidRDefault="00F721DD">
      <w:r>
        <w:br/>
        <w:t>(ai sensi della Deliberazione G.C. n.</w:t>
      </w:r>
      <w:r>
        <w:t xml:space="preserve"> 47 del 26/05/2025 e dell’Avviso Pubblico approvato con Determina del Responsabile dell’Ufficio Tecnico Comunale del ___/___/2025)</w:t>
      </w:r>
      <w:r>
        <w:br/>
      </w:r>
    </w:p>
    <w:p w:rsidR="00F72944" w:rsidRDefault="00F721DD" w:rsidP="00F721DD">
      <w:pPr>
        <w:ind w:left="3686"/>
      </w:pPr>
      <w:r>
        <w:t>Al Comune di Cursi</w:t>
      </w:r>
      <w:r>
        <w:br/>
        <w:t>Ufficio Tecnico Comunale</w:t>
      </w:r>
      <w:r>
        <w:br/>
        <w:t>Piazza Pio XII – 73020 CURSI (LE)</w:t>
      </w:r>
      <w:r>
        <w:br/>
        <w:t>PEC: protocollo.comune.cursi.le@pec.rupar.pugl</w:t>
      </w:r>
      <w:r>
        <w:t>ia.it</w:t>
      </w:r>
      <w:r>
        <w:br/>
      </w:r>
    </w:p>
    <w:p w:rsidR="00F72944" w:rsidRDefault="00F721DD" w:rsidP="00F721DD">
      <w:r>
        <w:t>Il/La sottoscritto/a:</w:t>
      </w:r>
    </w:p>
    <w:p w:rsidR="00F72944" w:rsidRDefault="00F721DD" w:rsidP="00F721DD">
      <w:r>
        <w:t>Nome e Cognome: __________________________________________</w:t>
      </w:r>
    </w:p>
    <w:p w:rsidR="00F72944" w:rsidRDefault="00F721DD" w:rsidP="00F721DD">
      <w:r>
        <w:t>Nato/a a: ______________________ il ___ / ___ / ______</w:t>
      </w:r>
    </w:p>
    <w:p w:rsidR="00F72944" w:rsidRDefault="00F721DD" w:rsidP="00F721DD">
      <w:r>
        <w:t>Residente a: _______________________________________________</w:t>
      </w:r>
    </w:p>
    <w:p w:rsidR="00F72944" w:rsidRDefault="00F721DD" w:rsidP="00F721DD">
      <w:r>
        <w:t>Via/Piazza: ________________________________________</w:t>
      </w:r>
      <w:r>
        <w:t>_________</w:t>
      </w:r>
    </w:p>
    <w:p w:rsidR="00F72944" w:rsidRDefault="00F721DD" w:rsidP="00F721DD">
      <w:r>
        <w:t>CAP: ________ Provincia: ________</w:t>
      </w:r>
    </w:p>
    <w:p w:rsidR="00F72944" w:rsidRDefault="00F721DD" w:rsidP="00F721DD">
      <w:r>
        <w:t>Codice fiscale: _____________________________________________</w:t>
      </w:r>
    </w:p>
    <w:p w:rsidR="00F72944" w:rsidRDefault="00F721DD" w:rsidP="00F721DD">
      <w:r>
        <w:t>Telefono: ____________________ Email: __________________________</w:t>
      </w:r>
    </w:p>
    <w:p w:rsidR="00F72944" w:rsidRDefault="00F721DD" w:rsidP="00F721DD">
      <w:r>
        <w:t>(eventuale PEC): ___________________________________________</w:t>
      </w:r>
    </w:p>
    <w:p w:rsidR="00F72944" w:rsidRDefault="00F721DD" w:rsidP="00F721DD">
      <w:r>
        <w:br/>
        <w:t>☐ in qualità di volonta</w:t>
      </w:r>
      <w:r>
        <w:t>rio singolo</w:t>
      </w:r>
      <w:bookmarkStart w:id="0" w:name="_GoBack"/>
      <w:bookmarkEnd w:id="0"/>
    </w:p>
    <w:p w:rsidR="00F72944" w:rsidRDefault="00F721DD" w:rsidP="00F721DD">
      <w:r>
        <w:t>oppure</w:t>
      </w:r>
    </w:p>
    <w:p w:rsidR="00F72944" w:rsidRDefault="00F721DD" w:rsidP="00F721DD">
      <w:r>
        <w:t>☐</w:t>
      </w:r>
      <w:r>
        <w:t xml:space="preserve"> in rappresentanza dell’Associazione / Ente / Gruppo denominato: __________________________________________</w:t>
      </w:r>
    </w:p>
    <w:p w:rsidR="00F72944" w:rsidRDefault="00F721DD" w:rsidP="00F721DD">
      <w:r>
        <w:t>con sede legale in ___________________________________________</w:t>
      </w:r>
    </w:p>
    <w:p w:rsidR="00F72944" w:rsidRDefault="00F721DD" w:rsidP="00F721DD">
      <w:r>
        <w:t>C.F. / P.IVA _________________________________________________</w:t>
      </w:r>
    </w:p>
    <w:p w:rsidR="00F72944" w:rsidRDefault="00F721DD" w:rsidP="00F721DD">
      <w:r>
        <w:t>ra</w:t>
      </w:r>
      <w:r>
        <w:t>ppresentata legalmente da __________________________________</w:t>
      </w:r>
    </w:p>
    <w:p w:rsidR="00F72944" w:rsidRDefault="00F721DD" w:rsidP="00F721DD">
      <w:pPr>
        <w:pStyle w:val="Titolo2"/>
        <w:jc w:val="center"/>
      </w:pPr>
      <w:r>
        <w:lastRenderedPageBreak/>
        <w:br/>
        <w:t>CHIEDE</w:t>
      </w:r>
    </w:p>
    <w:p w:rsidR="00F72944" w:rsidRDefault="00F721DD" w:rsidP="00F721DD">
      <w:pPr>
        <w:jc w:val="both"/>
      </w:pPr>
      <w:r>
        <w:t>di partecipare alla manifestazione di interesse indetta dal Comune di Cursi per la collaborazione volontaria nella gestione delle visite guidate presso la Cripta di Santo Stefano o San Gi</w:t>
      </w:r>
      <w:r>
        <w:t>orgio – Vico Bianco, per la durata di sei mesi a decorrere dalla sottoscrizione dell’eventuale accordo.</w:t>
      </w:r>
    </w:p>
    <w:p w:rsidR="00F72944" w:rsidRDefault="00F721DD" w:rsidP="00F721DD">
      <w:pPr>
        <w:pStyle w:val="Titolo2"/>
        <w:jc w:val="center"/>
      </w:pPr>
      <w:r>
        <w:br/>
        <w:t>DICHIARA</w:t>
      </w:r>
    </w:p>
    <w:p w:rsidR="00F72944" w:rsidRDefault="00F721DD" w:rsidP="00F721DD">
      <w:r>
        <w:t>1. di possedere i requisiti previsti all’art. 3 dell’avviso pubblico;</w:t>
      </w:r>
    </w:p>
    <w:p w:rsidR="00F72944" w:rsidRDefault="00F721DD" w:rsidP="00F721DD">
      <w:r>
        <w:t xml:space="preserve">2. di essere guida turistica abilitata dalla Regione Puglia / di </w:t>
      </w:r>
      <w:r>
        <w:t>appartenere a un’associazione o ente operante in ambito culturale, turistico o educativo (barrare la voce che interessa);</w:t>
      </w:r>
    </w:p>
    <w:p w:rsidR="00F72944" w:rsidRDefault="00F721DD" w:rsidP="00F721DD">
      <w:r>
        <w:t>3. di avere disponibilità a svolgere l’attività in forma gratuita e volontaria, senza instaurazione di rapporto di lavoro con il Comun</w:t>
      </w:r>
      <w:r>
        <w:t>e;</w:t>
      </w:r>
    </w:p>
    <w:p w:rsidR="00F72944" w:rsidRDefault="00F721DD" w:rsidP="00F721DD">
      <w:r>
        <w:t>4. di impegnarsi a rispettare le norme di sicurezza e tutela dei luoghi;</w:t>
      </w:r>
    </w:p>
    <w:p w:rsidR="00F72944" w:rsidRDefault="00F721DD" w:rsidP="00F721DD">
      <w:r>
        <w:t>5. di acconsentire al trattamento dei dati personali per le finalità del procedimento (Reg. UE 2016/679).</w:t>
      </w:r>
    </w:p>
    <w:p w:rsidR="00F72944" w:rsidRDefault="00F721DD" w:rsidP="00F721DD">
      <w:pPr>
        <w:pStyle w:val="Titolo2"/>
      </w:pPr>
      <w:r>
        <w:br/>
        <w:t>ALLEGA</w:t>
      </w:r>
    </w:p>
    <w:p w:rsidR="00F72944" w:rsidRDefault="00F721DD" w:rsidP="00F721DD">
      <w:r>
        <w:t>1. Copia di documento di identità in corso di validità;</w:t>
      </w:r>
    </w:p>
    <w:p w:rsidR="00F72944" w:rsidRDefault="00F721DD" w:rsidP="00F721DD">
      <w:r>
        <w:t>2. (eventu</w:t>
      </w:r>
      <w:r>
        <w:t>ale) Curriculum o breve descrizione delle esperienze attinenti;</w:t>
      </w:r>
    </w:p>
    <w:p w:rsidR="00F72944" w:rsidRDefault="00F721DD" w:rsidP="00F721DD">
      <w:r>
        <w:t>3. (solo per associazioni/enti) Copia dell’atto costitutivo o dello statuto;</w:t>
      </w:r>
    </w:p>
    <w:p w:rsidR="00F72944" w:rsidRDefault="00F721DD" w:rsidP="00F721DD">
      <w:r>
        <w:t xml:space="preserve">4. Eventuale abilitazione come </w:t>
      </w:r>
      <w:proofErr w:type="spellStart"/>
      <w:r>
        <w:t>guida</w:t>
      </w:r>
      <w:proofErr w:type="spellEnd"/>
      <w:r>
        <w:t xml:space="preserve"> </w:t>
      </w:r>
      <w:proofErr w:type="spellStart"/>
      <w:r>
        <w:t>turistica</w:t>
      </w:r>
      <w:proofErr w:type="spellEnd"/>
      <w:r>
        <w:t xml:space="preserve"> (se </w:t>
      </w:r>
      <w:proofErr w:type="spellStart"/>
      <w:r>
        <w:t>posseduta</w:t>
      </w:r>
      <w:proofErr w:type="spellEnd"/>
      <w:r>
        <w:t>).</w:t>
      </w:r>
    </w:p>
    <w:p w:rsidR="00F721DD" w:rsidRDefault="00F721DD" w:rsidP="00F721DD"/>
    <w:p w:rsidR="00F72944" w:rsidRDefault="00F721DD" w:rsidP="00F721DD">
      <w:r>
        <w:br/>
        <w:t>Data: ___ / ___ / ______</w:t>
      </w:r>
    </w:p>
    <w:p w:rsidR="00F72944" w:rsidRDefault="00F721DD" w:rsidP="00F721DD">
      <w:pPr>
        <w:ind w:left="2160" w:firstLine="720"/>
      </w:pPr>
      <w:r>
        <w:t xml:space="preserve">Firma </w:t>
      </w:r>
      <w:proofErr w:type="spellStart"/>
      <w:r>
        <w:t>leggibile</w:t>
      </w:r>
      <w:proofErr w:type="spellEnd"/>
      <w:r>
        <w:t>: _________</w:t>
      </w:r>
      <w:r>
        <w:t>______________________</w:t>
      </w:r>
    </w:p>
    <w:p w:rsidR="00F72944" w:rsidRDefault="00F721DD" w:rsidP="00F721DD">
      <w:r>
        <w:br/>
      </w:r>
    </w:p>
    <w:sectPr w:rsidR="00F72944" w:rsidSect="00F721DD">
      <w:pgSz w:w="12240" w:h="15840"/>
      <w:pgMar w:top="1440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721DD"/>
    <w:rsid w:val="00F729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1C305A-F5C3-49F2-9D76-C5AFC562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2025-10-28T16:51:00Z</dcterms:created>
  <dcterms:modified xsi:type="dcterms:W3CDTF">2025-10-28T16:51:00Z</dcterms:modified>
</cp:coreProperties>
</file>